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E58D" w14:textId="77777777" w:rsidR="00294974" w:rsidRDefault="00000000">
      <w:pPr>
        <w:keepNext/>
        <w:spacing w:after="40"/>
        <w:jc w:val="center"/>
      </w:pPr>
      <w:r>
        <w:rPr>
          <w:b/>
          <w:color w:val="1B365D"/>
          <w:sz w:val="36"/>
        </w:rPr>
        <w:t>PRIJAVA NA RAZPIS IN IZJAVA O SOGLASJU</w:t>
      </w:r>
    </w:p>
    <w:p w14:paraId="2D804EE8" w14:textId="77777777" w:rsidR="00294974" w:rsidRDefault="00000000">
      <w:pPr>
        <w:spacing w:after="480"/>
        <w:jc w:val="center"/>
      </w:pPr>
      <w:r>
        <w:rPr>
          <w:i/>
          <w:color w:val="555555"/>
          <w:sz w:val="26"/>
        </w:rPr>
        <w:t>24. festival kantavtorstva Kantfest</w:t>
      </w:r>
    </w:p>
    <w:p w14:paraId="2E5FD759" w14:textId="77777777" w:rsidR="00294974" w:rsidRDefault="00000000">
      <w:pPr>
        <w:keepNext/>
        <w:spacing w:before="240"/>
      </w:pPr>
      <w:r>
        <w:rPr>
          <w:b/>
          <w:color w:val="2C5E8A"/>
          <w:sz w:val="28"/>
        </w:rPr>
        <w:t>1. PODATKI O PRIJAVITELJU IN PRIJAVLJENEM DELU</w:t>
      </w:r>
    </w:p>
    <w:p w14:paraId="2DD54C99" w14:textId="77777777" w:rsidR="00294974" w:rsidRDefault="00000000">
      <w:pPr>
        <w:spacing w:after="160"/>
        <w:ind w:left="216"/>
      </w:pPr>
      <w:r>
        <w:rPr>
          <w:b/>
        </w:rPr>
        <w:t xml:space="preserve">•  Ime in priimek / Naziv glavnega izvajalca:  </w:t>
      </w:r>
      <w:r>
        <w:rPr>
          <w:color w:val="999999"/>
        </w:rPr>
        <w:t>____________________________________________________</w:t>
      </w:r>
    </w:p>
    <w:p w14:paraId="6AE84632" w14:textId="77777777" w:rsidR="00294974" w:rsidRDefault="00000000">
      <w:pPr>
        <w:spacing w:after="160"/>
        <w:ind w:left="216"/>
      </w:pPr>
      <w:r>
        <w:rPr>
          <w:b/>
        </w:rPr>
        <w:t xml:space="preserve">•  Naslov / Sedež:  </w:t>
      </w:r>
      <w:r>
        <w:rPr>
          <w:color w:val="999999"/>
        </w:rPr>
        <w:t>____________________________________________________</w:t>
      </w:r>
    </w:p>
    <w:p w14:paraId="6BD9EA57" w14:textId="77777777" w:rsidR="00294974" w:rsidRDefault="00000000">
      <w:pPr>
        <w:spacing w:after="160"/>
        <w:ind w:left="216"/>
      </w:pPr>
      <w:r>
        <w:rPr>
          <w:b/>
        </w:rPr>
        <w:t xml:space="preserve">•  Kontakt (telefon in e-pošta):  </w:t>
      </w:r>
      <w:r>
        <w:rPr>
          <w:color w:val="999999"/>
        </w:rPr>
        <w:t>____________________________________________________</w:t>
      </w:r>
    </w:p>
    <w:p w14:paraId="22000750" w14:textId="77777777" w:rsidR="00294974" w:rsidRDefault="00000000">
      <w:pPr>
        <w:spacing w:after="160"/>
        <w:ind w:left="216"/>
      </w:pPr>
      <w:r>
        <w:rPr>
          <w:b/>
        </w:rPr>
        <w:t xml:space="preserve">•  Prijavljeno delo / skladba 1 (naslov):  </w:t>
      </w:r>
      <w:r>
        <w:rPr>
          <w:color w:val="999999"/>
        </w:rPr>
        <w:t>____________________________________________________</w:t>
      </w:r>
    </w:p>
    <w:p w14:paraId="76255DB4" w14:textId="77777777" w:rsidR="00294974" w:rsidRDefault="00000000">
      <w:pPr>
        <w:spacing w:after="160"/>
        <w:ind w:left="216"/>
      </w:pPr>
      <w:r>
        <w:rPr>
          <w:b/>
        </w:rPr>
        <w:t xml:space="preserve">•  Prijavljeno delo / skladba 2 (naslov):  </w:t>
      </w:r>
      <w:r>
        <w:rPr>
          <w:color w:val="999999"/>
        </w:rPr>
        <w:t>____________________________________________________</w:t>
      </w:r>
    </w:p>
    <w:p w14:paraId="1288B3D6" w14:textId="77777777" w:rsidR="00294974" w:rsidRDefault="00000000">
      <w:pPr>
        <w:keepNext/>
        <w:spacing w:before="360"/>
      </w:pPr>
      <w:r>
        <w:rPr>
          <w:b/>
          <w:color w:val="2C5E8A"/>
          <w:sz w:val="28"/>
        </w:rPr>
        <w:t>2. IZJAVA O SPREJEMANJU POGOJEV RAZPISA</w:t>
      </w:r>
    </w:p>
    <w:p w14:paraId="2167CC85" w14:textId="77777777" w:rsidR="00294974" w:rsidRDefault="00000000">
      <w:pPr>
        <w:spacing w:after="240"/>
      </w:pPr>
      <w:r>
        <w:t>Spodaj podpisani sodelujoči avtorji in izvajalci s podpisom te izjave nepreklicno potrjujemo, da se v celoti strinjamo s pogoji razpisa, naravo nagrad, organizacijo ter izvedbo festivala. S podpisom taksativno potrjujemo naslednje točke:</w:t>
      </w:r>
    </w:p>
    <w:p w14:paraId="261DD180" w14:textId="77777777" w:rsidR="00294974" w:rsidRDefault="00000000">
      <w:pPr>
        <w:ind w:left="360"/>
      </w:pPr>
      <w:r>
        <w:rPr>
          <w:b/>
        </w:rPr>
        <w:t>1. Prijava del:</w:t>
      </w:r>
      <w:r>
        <w:t xml:space="preserve"> Na natečaj prijavljamo zgoraj navedeni dve (2) avtorski deli.</w:t>
      </w:r>
    </w:p>
    <w:p w14:paraId="60FAE467" w14:textId="77777777" w:rsidR="00294974" w:rsidRDefault="00000000">
      <w:pPr>
        <w:ind w:left="360"/>
      </w:pPr>
      <w:r>
        <w:rPr>
          <w:b/>
        </w:rPr>
        <w:t>2. Nepreklicnost prijave:</w:t>
      </w:r>
      <w:r>
        <w:t xml:space="preserve"> V primeru, da izborna žirija prijavljeni deli (ali eno izmed njih) izbere za nastop na festivalu, del ne bomo naknadno umaknili ali spreminjali.</w:t>
      </w:r>
    </w:p>
    <w:p w14:paraId="14193982" w14:textId="77777777" w:rsidR="00294974" w:rsidRDefault="00000000">
      <w:pPr>
        <w:ind w:left="360"/>
      </w:pPr>
      <w:r>
        <w:rPr>
          <w:b/>
        </w:rPr>
        <w:t>3. Izvirnost in odgovornost:</w:t>
      </w:r>
      <w:r>
        <w:t xml:space="preserve"> Izjavljamo, da gre za naše izvirno delo ter da v zvezi s tem sprejemamo vso moralno in materialno odgovornost v primeru morebitnih zahtev oškodovanih oseb ter za škodo, ki bi jo v takem primeru utrpel prireditelj.</w:t>
      </w:r>
    </w:p>
    <w:p w14:paraId="26BFEDE5" w14:textId="77777777" w:rsidR="00294974" w:rsidRDefault="00000000">
      <w:pPr>
        <w:ind w:left="360"/>
      </w:pPr>
      <w:r>
        <w:rPr>
          <w:b/>
        </w:rPr>
        <w:t>4. Prva objava:</w:t>
      </w:r>
      <w:r>
        <w:t xml:space="preserve"> Zagotavljamo, da prijavljeno delo do trenutka prijave ni bilo še nikoli javno predvajano ali javno objavljeno v kakršnikoli obliki.</w:t>
      </w:r>
    </w:p>
    <w:p w14:paraId="2C16307A" w14:textId="77777777" w:rsidR="00294974" w:rsidRDefault="00000000">
      <w:pPr>
        <w:ind w:left="360"/>
      </w:pPr>
      <w:r>
        <w:rPr>
          <w:b/>
        </w:rPr>
        <w:t>5. Pravice za fonogram in digitalni prenos:</w:t>
      </w:r>
      <w:r>
        <w:t xml:space="preserve"> Strinjamo se, da sme prireditelj v primeru, da je delo izbrano za festival, to delo studijsko posneti ter izdati na fonogramu in po nematerialni poti z digitalnim prenosom za promocijske, arhivske, programske in komercialne namene festivala Kantfest.</w:t>
      </w:r>
    </w:p>
    <w:p w14:paraId="6A4E7A54" w14:textId="77777777" w:rsidR="00294974" w:rsidRDefault="00000000">
      <w:pPr>
        <w:ind w:left="360"/>
      </w:pPr>
      <w:r>
        <w:rPr>
          <w:b/>
        </w:rPr>
        <w:t>6. Soglasje z organizacijo:</w:t>
      </w:r>
      <w:r>
        <w:t xml:space="preserve"> V celoti se strinjamo s pogoji, samo naravo nagrad, celotno organizacijo in izvedbo festivala ter s tistim, kar nam organizator na festivalu zagotovi.</w:t>
      </w:r>
    </w:p>
    <w:p w14:paraId="5FB7E9B1" w14:textId="77777777" w:rsidR="00294974" w:rsidRDefault="00000000">
      <w:pPr>
        <w:ind w:left="360"/>
      </w:pPr>
      <w:r>
        <w:rPr>
          <w:b/>
        </w:rPr>
        <w:t>7. Prilagoditev proračuna:</w:t>
      </w:r>
      <w:r>
        <w:t xml:space="preserve"> Izrecno se strinjamo, da lahko organizator spremeni pogoje, nagrade in samo izvedbo festivala v primeru, če Ministrstvo za kulturo (ali drugi sofinancerji) zaradi proračunskih sprememb ne zagotovi predvidenega sofinanciranja.</w:t>
      </w:r>
    </w:p>
    <w:p w14:paraId="2D8D0AD6" w14:textId="77777777" w:rsidR="00294974" w:rsidRDefault="00000000">
      <w:pPr>
        <w:ind w:left="360"/>
      </w:pPr>
      <w:r>
        <w:rPr>
          <w:b/>
        </w:rPr>
        <w:t>8. Celovito strinjanje:</w:t>
      </w:r>
      <w:r>
        <w:t xml:space="preserve"> Potrjujemo, da smo seznanjeni z vsebino razpisa v celoti in se z </w:t>
      </w:r>
      <w:proofErr w:type="spellStart"/>
      <w:r>
        <w:t>njo</w:t>
      </w:r>
      <w:proofErr w:type="spellEnd"/>
      <w:r>
        <w:t xml:space="preserve"> </w:t>
      </w:r>
      <w:proofErr w:type="spellStart"/>
      <w:r>
        <w:t>nepreklicno</w:t>
      </w:r>
      <w:proofErr w:type="spellEnd"/>
      <w:r>
        <w:t xml:space="preserve"> </w:t>
      </w:r>
      <w:proofErr w:type="spellStart"/>
      <w:r>
        <w:t>strinjamo</w:t>
      </w:r>
      <w:proofErr w:type="spellEnd"/>
      <w:r>
        <w:t>.</w:t>
      </w:r>
    </w:p>
    <w:p w14:paraId="0BF123C7" w14:textId="511790E8" w:rsidR="003A6C34" w:rsidRDefault="003A6C34">
      <w:pPr>
        <w:ind w:left="360"/>
      </w:pPr>
      <w:r>
        <w:rPr>
          <w:b/>
        </w:rPr>
        <w:lastRenderedPageBreak/>
        <w:t>9.</w:t>
      </w:r>
      <w:r>
        <w:t xml:space="preserve"> </w:t>
      </w:r>
      <w:proofErr w:type="spellStart"/>
      <w:r w:rsidRPr="003A6C34">
        <w:rPr>
          <w:b/>
          <w:bCs/>
        </w:rPr>
        <w:t>Prijavitelj</w:t>
      </w:r>
      <w:proofErr w:type="spellEnd"/>
      <w:r w:rsidRPr="003A6C34">
        <w:rPr>
          <w:b/>
          <w:bCs/>
        </w:rPr>
        <w:t xml:space="preserve"> </w:t>
      </w:r>
      <w:proofErr w:type="spellStart"/>
      <w:r w:rsidRPr="003A6C34">
        <w:rPr>
          <w:b/>
          <w:bCs/>
        </w:rPr>
        <w:t>jamči</w:t>
      </w:r>
      <w:proofErr w:type="spellEnd"/>
      <w:r>
        <w:t xml:space="preserve"> </w:t>
      </w:r>
      <w:r w:rsidR="00BD4988" w:rsidRPr="00BD4988">
        <w:t xml:space="preserve">za </w:t>
      </w:r>
      <w:proofErr w:type="spellStart"/>
      <w:r w:rsidR="00BD4988" w:rsidRPr="00BD4988">
        <w:t>resničnost</w:t>
      </w:r>
      <w:proofErr w:type="spellEnd"/>
      <w:r w:rsidR="00BD4988" w:rsidRPr="00BD4988">
        <w:t xml:space="preserve"> </w:t>
      </w:r>
      <w:proofErr w:type="spellStart"/>
      <w:r w:rsidR="00BD4988" w:rsidRPr="00BD4988">
        <w:t>navedb</w:t>
      </w:r>
      <w:proofErr w:type="spellEnd"/>
      <w:r w:rsidR="00BD4988" w:rsidRPr="00BD4988">
        <w:t xml:space="preserve"> in </w:t>
      </w:r>
      <w:proofErr w:type="spellStart"/>
      <w:r w:rsidR="00BD4988" w:rsidRPr="00BD4988">
        <w:t>pristnost</w:t>
      </w:r>
      <w:proofErr w:type="spellEnd"/>
      <w:r w:rsidR="00BD4988" w:rsidRPr="00BD4988">
        <w:t xml:space="preserve"> </w:t>
      </w:r>
      <w:proofErr w:type="spellStart"/>
      <w:r w:rsidR="00BD4988" w:rsidRPr="00BD4988">
        <w:t>podpisov</w:t>
      </w:r>
      <w:proofErr w:type="spellEnd"/>
      <w:r w:rsidR="00BD4988" w:rsidRPr="00BD4988">
        <w:t xml:space="preserve">. V </w:t>
      </w:r>
      <w:proofErr w:type="spellStart"/>
      <w:r w:rsidR="00BD4988" w:rsidRPr="00BD4988">
        <w:t>nasprotnem</w:t>
      </w:r>
      <w:proofErr w:type="spellEnd"/>
      <w:r w:rsidR="00BD4988" w:rsidRPr="00BD4988">
        <w:t xml:space="preserve"> </w:t>
      </w:r>
      <w:proofErr w:type="spellStart"/>
      <w:r w:rsidR="00BD4988" w:rsidRPr="00BD4988">
        <w:t>primeru</w:t>
      </w:r>
      <w:proofErr w:type="spellEnd"/>
      <w:r w:rsidR="00BD4988" w:rsidRPr="00BD4988">
        <w:t xml:space="preserve"> </w:t>
      </w:r>
      <w:proofErr w:type="spellStart"/>
      <w:r w:rsidR="00BD4988" w:rsidRPr="00BD4988">
        <w:t>prevzema</w:t>
      </w:r>
      <w:proofErr w:type="spellEnd"/>
      <w:r w:rsidR="00BD4988" w:rsidRPr="00BD4988">
        <w:t xml:space="preserve"> </w:t>
      </w:r>
      <w:proofErr w:type="spellStart"/>
      <w:r w:rsidR="00BD4988" w:rsidRPr="00BD4988">
        <w:t>vso</w:t>
      </w:r>
      <w:proofErr w:type="spellEnd"/>
      <w:r w:rsidR="00BD4988" w:rsidRPr="00BD4988">
        <w:t xml:space="preserve"> </w:t>
      </w:r>
      <w:proofErr w:type="spellStart"/>
      <w:r w:rsidR="00BD4988" w:rsidRPr="00BD4988">
        <w:t>moralno</w:t>
      </w:r>
      <w:proofErr w:type="spellEnd"/>
      <w:r w:rsidR="00BD4988" w:rsidRPr="00BD4988">
        <w:t xml:space="preserve"> in </w:t>
      </w:r>
      <w:proofErr w:type="spellStart"/>
      <w:r w:rsidR="00BD4988" w:rsidRPr="00BD4988">
        <w:t>materialno</w:t>
      </w:r>
      <w:proofErr w:type="spellEnd"/>
      <w:r w:rsidR="00BD4988" w:rsidRPr="00BD4988">
        <w:t xml:space="preserve"> </w:t>
      </w:r>
      <w:proofErr w:type="spellStart"/>
      <w:r w:rsidR="00BD4988" w:rsidRPr="00BD4988">
        <w:t>odgovornost</w:t>
      </w:r>
      <w:proofErr w:type="spellEnd"/>
      <w:r w:rsidR="00BD4988" w:rsidRPr="00BD4988">
        <w:t xml:space="preserve"> za </w:t>
      </w:r>
      <w:proofErr w:type="spellStart"/>
      <w:r w:rsidR="00BD4988" w:rsidRPr="00BD4988">
        <w:t>škodo</w:t>
      </w:r>
      <w:proofErr w:type="spellEnd"/>
      <w:r w:rsidR="00BD4988" w:rsidRPr="00BD4988">
        <w:t xml:space="preserve">, </w:t>
      </w:r>
      <w:proofErr w:type="spellStart"/>
      <w:r w:rsidR="00BD4988" w:rsidRPr="00BD4988">
        <w:t>povzročeno</w:t>
      </w:r>
      <w:proofErr w:type="spellEnd"/>
      <w:r w:rsidR="00BD4988" w:rsidRPr="00BD4988">
        <w:t xml:space="preserve"> </w:t>
      </w:r>
      <w:proofErr w:type="spellStart"/>
      <w:r w:rsidR="00BD4988" w:rsidRPr="00BD4988">
        <w:t>organizatorju</w:t>
      </w:r>
      <w:proofErr w:type="spellEnd"/>
      <w:r w:rsidR="00BD4988" w:rsidRPr="00BD4988">
        <w:t xml:space="preserve"> </w:t>
      </w:r>
      <w:proofErr w:type="spellStart"/>
      <w:r w:rsidR="00BD4988" w:rsidRPr="00BD4988">
        <w:t>ali</w:t>
      </w:r>
      <w:proofErr w:type="spellEnd"/>
      <w:r w:rsidR="00BD4988" w:rsidRPr="00BD4988">
        <w:t xml:space="preserve"> </w:t>
      </w:r>
      <w:proofErr w:type="spellStart"/>
      <w:r w:rsidR="00BD4988" w:rsidRPr="00BD4988">
        <w:t>tretjim</w:t>
      </w:r>
      <w:proofErr w:type="spellEnd"/>
      <w:r w:rsidR="00BD4988" w:rsidRPr="00BD4988">
        <w:t xml:space="preserve"> </w:t>
      </w:r>
      <w:proofErr w:type="spellStart"/>
      <w:r w:rsidR="00BD4988" w:rsidRPr="00BD4988">
        <w:t>osebam</w:t>
      </w:r>
      <w:proofErr w:type="spellEnd"/>
      <w:r w:rsidR="00BD4988" w:rsidRPr="00BD4988">
        <w:t>.</w:t>
      </w:r>
    </w:p>
    <w:p w14:paraId="16E57DED" w14:textId="77777777" w:rsidR="00294974" w:rsidRDefault="00000000">
      <w:pPr>
        <w:keepNext/>
        <w:spacing w:before="360"/>
      </w:pPr>
      <w:r>
        <w:rPr>
          <w:b/>
          <w:color w:val="2C5E8A"/>
          <w:sz w:val="28"/>
        </w:rPr>
        <w:t>3. PODPISI SODELUJOČIH AVTORJEV IN IZVAJALCEV</w:t>
      </w:r>
    </w:p>
    <w:p w14:paraId="7D1C99D4" w14:textId="77777777" w:rsidR="00294974" w:rsidRDefault="00000000">
      <w:pPr>
        <w:spacing w:after="160"/>
      </w:pPr>
      <w:r>
        <w:rPr>
          <w:i/>
        </w:rPr>
        <w:t>S podpisom v spodnji razpredelnici vsi sodelujoči potrjujejo avtorstvo, izvedbeni status in strinjanje z zgoraj navedenimi točkami izjave.</w:t>
      </w:r>
    </w:p>
    <w:tbl>
      <w:tblPr>
        <w:tblW w:w="0" w:type="auto"/>
        <w:tblBorders>
          <w:top w:val="single" w:sz="4" w:space="0" w:color="CCCCCC"/>
          <w:bottom w:val="single" w:sz="6" w:space="0" w:color="888888"/>
          <w:insideH w:val="single" w:sz="4" w:space="0" w:color="E0E0E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168"/>
        <w:gridCol w:w="2592"/>
      </w:tblGrid>
      <w:tr w:rsidR="00294974" w14:paraId="18A2D481" w14:textId="77777777">
        <w:trPr>
          <w:trHeight w:val="480"/>
        </w:trPr>
        <w:tc>
          <w:tcPr>
            <w:tcW w:w="3600" w:type="dxa"/>
            <w:shd w:val="clear" w:color="auto" w:fill="1B365D"/>
          </w:tcPr>
          <w:p w14:paraId="4D4644B7" w14:textId="77777777" w:rsidR="00294974" w:rsidRDefault="00000000">
            <w:r>
              <w:rPr>
                <w:b/>
                <w:color w:val="FFFFFF"/>
                <w:sz w:val="20"/>
              </w:rPr>
              <w:t>VLOGA</w:t>
            </w:r>
          </w:p>
        </w:tc>
        <w:tc>
          <w:tcPr>
            <w:tcW w:w="3168" w:type="dxa"/>
            <w:shd w:val="clear" w:color="auto" w:fill="1B365D"/>
          </w:tcPr>
          <w:p w14:paraId="1BC6ED22" w14:textId="77777777" w:rsidR="00294974" w:rsidRDefault="00000000">
            <w:r>
              <w:rPr>
                <w:b/>
                <w:color w:val="FFFFFF"/>
                <w:sz w:val="20"/>
              </w:rPr>
              <w:t>IME IN PRIIMEK</w:t>
            </w:r>
          </w:p>
        </w:tc>
        <w:tc>
          <w:tcPr>
            <w:tcW w:w="2592" w:type="dxa"/>
            <w:shd w:val="clear" w:color="auto" w:fill="1B365D"/>
          </w:tcPr>
          <w:p w14:paraId="39840439" w14:textId="77777777" w:rsidR="00294974" w:rsidRDefault="00000000">
            <w:r>
              <w:rPr>
                <w:b/>
                <w:color w:val="FFFFFF"/>
                <w:sz w:val="20"/>
              </w:rPr>
              <w:t>PODPIS</w:t>
            </w:r>
          </w:p>
        </w:tc>
      </w:tr>
      <w:tr w:rsidR="00294974" w14:paraId="53F9FF38" w14:textId="77777777">
        <w:trPr>
          <w:trHeight w:val="560"/>
        </w:trPr>
        <w:tc>
          <w:tcPr>
            <w:tcW w:w="3600" w:type="dxa"/>
            <w:vMerge w:val="restart"/>
            <w:shd w:val="clear" w:color="auto" w:fill="F4F7F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9BF0B84" w14:textId="77777777" w:rsidR="00294974" w:rsidRDefault="00000000">
            <w:r>
              <w:rPr>
                <w:b/>
                <w:sz w:val="20"/>
              </w:rPr>
              <w:t>AVTOR/-JI GLASBE</w:t>
            </w:r>
          </w:p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2998B2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D3EB62" w14:textId="77777777" w:rsidR="00294974" w:rsidRDefault="00294974"/>
        </w:tc>
      </w:tr>
      <w:tr w:rsidR="00294974" w14:paraId="79804A20" w14:textId="77777777">
        <w:trPr>
          <w:trHeight w:val="560"/>
        </w:trPr>
        <w:tc>
          <w:tcPr>
            <w:tcW w:w="3600" w:type="dxa"/>
            <w:vMerge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8C0E169" w14:textId="77777777" w:rsidR="00294974" w:rsidRDefault="00294974"/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A94395B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3694B74" w14:textId="77777777" w:rsidR="00294974" w:rsidRDefault="00294974"/>
        </w:tc>
      </w:tr>
      <w:tr w:rsidR="00294974" w14:paraId="637C01CF" w14:textId="77777777">
        <w:trPr>
          <w:trHeight w:val="560"/>
        </w:trPr>
        <w:tc>
          <w:tcPr>
            <w:tcW w:w="3600" w:type="dxa"/>
            <w:vMerge w:val="restart"/>
            <w:shd w:val="clear" w:color="auto" w:fill="F4F7F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A8952D" w14:textId="77777777" w:rsidR="00294974" w:rsidRDefault="00000000">
            <w:r>
              <w:rPr>
                <w:b/>
                <w:sz w:val="20"/>
              </w:rPr>
              <w:t>AVTOR/-JI BESEDILA</w:t>
            </w:r>
          </w:p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6FBA62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4E360A" w14:textId="77777777" w:rsidR="00294974" w:rsidRDefault="00294974"/>
        </w:tc>
      </w:tr>
      <w:tr w:rsidR="00294974" w14:paraId="4F6F2067" w14:textId="77777777">
        <w:trPr>
          <w:trHeight w:val="560"/>
        </w:trPr>
        <w:tc>
          <w:tcPr>
            <w:tcW w:w="3600" w:type="dxa"/>
            <w:vMerge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75E5CC9" w14:textId="77777777" w:rsidR="00294974" w:rsidRDefault="00294974"/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A1A44C9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CCDD4F3" w14:textId="77777777" w:rsidR="00294974" w:rsidRDefault="00294974"/>
        </w:tc>
      </w:tr>
      <w:tr w:rsidR="00294974" w14:paraId="69F73F91" w14:textId="77777777">
        <w:trPr>
          <w:trHeight w:val="560"/>
        </w:trPr>
        <w:tc>
          <w:tcPr>
            <w:tcW w:w="3600" w:type="dxa"/>
            <w:vMerge w:val="restart"/>
            <w:shd w:val="clear" w:color="auto" w:fill="F4F7F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3AFD1C" w14:textId="77777777" w:rsidR="00294974" w:rsidRDefault="00000000">
            <w:r>
              <w:rPr>
                <w:b/>
                <w:sz w:val="20"/>
              </w:rPr>
              <w:t>AVTOR/-JI ARANŽMAJA</w:t>
            </w:r>
          </w:p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30D1860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86D08CB" w14:textId="77777777" w:rsidR="00294974" w:rsidRDefault="00294974"/>
        </w:tc>
      </w:tr>
      <w:tr w:rsidR="00294974" w14:paraId="5B01C8B7" w14:textId="77777777">
        <w:trPr>
          <w:trHeight w:val="560"/>
        </w:trPr>
        <w:tc>
          <w:tcPr>
            <w:tcW w:w="3600" w:type="dxa"/>
            <w:vMerge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D4E8620" w14:textId="77777777" w:rsidR="00294974" w:rsidRDefault="00294974"/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87C5B68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CB8032" w14:textId="77777777" w:rsidR="00294974" w:rsidRDefault="00294974"/>
        </w:tc>
      </w:tr>
      <w:tr w:rsidR="00294974" w14:paraId="7B354F2E" w14:textId="77777777">
        <w:trPr>
          <w:trHeight w:val="560"/>
        </w:trPr>
        <w:tc>
          <w:tcPr>
            <w:tcW w:w="3600" w:type="dxa"/>
            <w:vMerge w:val="restart"/>
            <w:shd w:val="clear" w:color="auto" w:fill="F4F7F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80D1CFD" w14:textId="77777777" w:rsidR="00294974" w:rsidRDefault="00000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GLAVNI IZVAJALEC</w:t>
            </w:r>
          </w:p>
          <w:p w14:paraId="4EFB4B71" w14:textId="77777777" w:rsidR="00EB4AE1" w:rsidRDefault="00EB4AE1">
            <w:pPr>
              <w:rPr>
                <w:b/>
                <w:sz w:val="20"/>
              </w:rPr>
            </w:pPr>
          </w:p>
          <w:p w14:paraId="5D7D7D19" w14:textId="77777777" w:rsidR="00EB4AE1" w:rsidRDefault="00EB4AE1">
            <w:pPr>
              <w:rPr>
                <w:b/>
                <w:sz w:val="20"/>
              </w:rPr>
            </w:pPr>
          </w:p>
          <w:p w14:paraId="6E7E0A6A" w14:textId="4FA1B3CB" w:rsidR="00EB4AE1" w:rsidRDefault="00EB4AE1">
            <w:r>
              <w:rPr>
                <w:b/>
                <w:sz w:val="20"/>
              </w:rPr>
              <w:t>SO</w:t>
            </w:r>
            <w:r>
              <w:rPr>
                <w:b/>
                <w:sz w:val="20"/>
              </w:rPr>
              <w:t>IZVAJALE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6280F6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FA5256" w14:textId="77777777" w:rsidR="00294974" w:rsidRDefault="00294974"/>
        </w:tc>
      </w:tr>
      <w:tr w:rsidR="00294974" w14:paraId="0184D70D" w14:textId="77777777">
        <w:trPr>
          <w:trHeight w:val="560"/>
        </w:trPr>
        <w:tc>
          <w:tcPr>
            <w:tcW w:w="3600" w:type="dxa"/>
            <w:vMerge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72BA2C8" w14:textId="77777777" w:rsidR="00294974" w:rsidRDefault="00294974"/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010A201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23E7EA" w14:textId="77777777" w:rsidR="00294974" w:rsidRDefault="00294974"/>
        </w:tc>
      </w:tr>
    </w:tbl>
    <w:p w14:paraId="603AB56F" w14:textId="77777777" w:rsidR="00294974" w:rsidRDefault="00000000">
      <w:pPr>
        <w:keepNext/>
        <w:spacing w:before="360"/>
      </w:pPr>
      <w:r>
        <w:rPr>
          <w:b/>
          <w:color w:val="2C5E8A"/>
          <w:sz w:val="28"/>
        </w:rPr>
        <w:t>4. PODATKI IN PODPIS PRIJAVITELJA</w:t>
      </w:r>
    </w:p>
    <w:p w14:paraId="474F4781" w14:textId="77777777" w:rsidR="00294974" w:rsidRDefault="00000000">
      <w:r>
        <w:rPr>
          <w:i/>
          <w:sz w:val="20"/>
        </w:rPr>
        <w:t>(Izpolni oseba, ki oddaja vlogo in odgovarja za uradno komunikacijo z organizatorjem)</w:t>
      </w:r>
    </w:p>
    <w:tbl>
      <w:tblPr>
        <w:tblW w:w="0" w:type="auto"/>
        <w:tblBorders>
          <w:top w:val="single" w:sz="4" w:space="0" w:color="CCCCCC"/>
          <w:bottom w:val="single" w:sz="6" w:space="0" w:color="888888"/>
          <w:insideH w:val="single" w:sz="4" w:space="0" w:color="E0E0E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168"/>
        <w:gridCol w:w="2592"/>
      </w:tblGrid>
      <w:tr w:rsidR="00294974" w14:paraId="6F312BEE" w14:textId="77777777">
        <w:trPr>
          <w:trHeight w:val="480"/>
        </w:trPr>
        <w:tc>
          <w:tcPr>
            <w:tcW w:w="3600" w:type="dxa"/>
            <w:shd w:val="clear" w:color="auto" w:fill="2C5E8A"/>
          </w:tcPr>
          <w:p w14:paraId="4776FF8C" w14:textId="77777777" w:rsidR="00294974" w:rsidRDefault="00000000">
            <w:r>
              <w:rPr>
                <w:b/>
                <w:color w:val="FFFFFF"/>
                <w:sz w:val="20"/>
              </w:rPr>
              <w:t>VLOGA</w:t>
            </w:r>
          </w:p>
        </w:tc>
        <w:tc>
          <w:tcPr>
            <w:tcW w:w="3168" w:type="dxa"/>
            <w:shd w:val="clear" w:color="auto" w:fill="2C5E8A"/>
          </w:tcPr>
          <w:p w14:paraId="3B3675FA" w14:textId="77777777" w:rsidR="00294974" w:rsidRDefault="00000000">
            <w:r>
              <w:rPr>
                <w:b/>
                <w:color w:val="FFFFFF"/>
                <w:sz w:val="20"/>
              </w:rPr>
              <w:t>IME IN PRIIMEK</w:t>
            </w:r>
          </w:p>
        </w:tc>
        <w:tc>
          <w:tcPr>
            <w:tcW w:w="2592" w:type="dxa"/>
            <w:shd w:val="clear" w:color="auto" w:fill="2C5E8A"/>
          </w:tcPr>
          <w:p w14:paraId="3358C2AD" w14:textId="77777777" w:rsidR="00294974" w:rsidRDefault="00000000">
            <w:r>
              <w:rPr>
                <w:b/>
                <w:color w:val="FFFFFF"/>
                <w:sz w:val="20"/>
              </w:rPr>
              <w:t>PODPIS</w:t>
            </w:r>
          </w:p>
        </w:tc>
      </w:tr>
      <w:tr w:rsidR="00294974" w14:paraId="68CE4F10" w14:textId="77777777">
        <w:trPr>
          <w:trHeight w:val="640"/>
        </w:trPr>
        <w:tc>
          <w:tcPr>
            <w:tcW w:w="3600" w:type="dxa"/>
            <w:shd w:val="clear" w:color="auto" w:fill="F4F7F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C6F356F" w14:textId="77777777" w:rsidR="00294974" w:rsidRDefault="00000000">
            <w:r>
              <w:rPr>
                <w:b/>
                <w:sz w:val="20"/>
              </w:rPr>
              <w:t>Prijavitelj / Vodja projekta</w:t>
            </w:r>
          </w:p>
        </w:tc>
        <w:tc>
          <w:tcPr>
            <w:tcW w:w="3168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161B36C" w14:textId="77777777" w:rsidR="00294974" w:rsidRDefault="00294974"/>
        </w:tc>
        <w:tc>
          <w:tcPr>
            <w:tcW w:w="259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C2D16BD" w14:textId="77777777" w:rsidR="00294974" w:rsidRDefault="00294974"/>
        </w:tc>
      </w:tr>
    </w:tbl>
    <w:p w14:paraId="4DBC0323" w14:textId="77777777" w:rsidR="00294974" w:rsidRDefault="00000000">
      <w:pPr>
        <w:spacing w:before="560"/>
      </w:pPr>
      <w:r>
        <w:t xml:space="preserve">Kraj in datum: </w:t>
      </w:r>
      <w:r>
        <w:rPr>
          <w:color w:val="999999"/>
        </w:rPr>
        <w:t>_______________________</w:t>
      </w:r>
      <w:r>
        <w:t xml:space="preserve">, dne </w:t>
      </w:r>
      <w:r>
        <w:rPr>
          <w:color w:val="999999"/>
        </w:rPr>
        <w:t>_______________________</w:t>
      </w:r>
    </w:p>
    <w:p w14:paraId="40D125E3" w14:textId="77777777" w:rsidR="00294974" w:rsidRDefault="00000000">
      <w:pPr>
        <w:spacing w:before="400"/>
      </w:pPr>
      <w:r>
        <w:rPr>
          <w:i/>
          <w:color w:val="777777"/>
          <w:sz w:val="19"/>
        </w:rPr>
        <w:t>*Opomba: V primeru, da pri posamezni vlogi (npr. avtor besedila ali glasbe) sodeluje več oseb, se morajo v tabelo podpisati vsi soavtorji. Po potrebi lahko tabelo poljubno razširite.</w:t>
      </w:r>
    </w:p>
    <w:sectPr w:rsidR="00294974" w:rsidSect="00034616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397579">
    <w:abstractNumId w:val="8"/>
  </w:num>
  <w:num w:numId="2" w16cid:durableId="597713744">
    <w:abstractNumId w:val="6"/>
  </w:num>
  <w:num w:numId="3" w16cid:durableId="1390031995">
    <w:abstractNumId w:val="5"/>
  </w:num>
  <w:num w:numId="4" w16cid:durableId="963269213">
    <w:abstractNumId w:val="4"/>
  </w:num>
  <w:num w:numId="5" w16cid:durableId="348458681">
    <w:abstractNumId w:val="7"/>
  </w:num>
  <w:num w:numId="6" w16cid:durableId="831985674">
    <w:abstractNumId w:val="3"/>
  </w:num>
  <w:num w:numId="7" w16cid:durableId="179634331">
    <w:abstractNumId w:val="2"/>
  </w:num>
  <w:num w:numId="8" w16cid:durableId="602539959">
    <w:abstractNumId w:val="1"/>
  </w:num>
  <w:num w:numId="9" w16cid:durableId="207103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D7"/>
    <w:rsid w:val="00034616"/>
    <w:rsid w:val="0006063C"/>
    <w:rsid w:val="00125109"/>
    <w:rsid w:val="0015074B"/>
    <w:rsid w:val="00294974"/>
    <w:rsid w:val="0029639D"/>
    <w:rsid w:val="00326F90"/>
    <w:rsid w:val="003A6C34"/>
    <w:rsid w:val="00707C9C"/>
    <w:rsid w:val="00A92B72"/>
    <w:rsid w:val="00AA1D8D"/>
    <w:rsid w:val="00B47730"/>
    <w:rsid w:val="00BD4988"/>
    <w:rsid w:val="00C772EA"/>
    <w:rsid w:val="00CB0664"/>
    <w:rsid w:val="00E32B1D"/>
    <w:rsid w:val="00EB4A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1BD06"/>
  <w14:defaultImageDpi w14:val="300"/>
  <w15:docId w15:val="{F3DD8221-E391-4436-8EA2-267B9FD0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  <w:pPr>
      <w:spacing w:after="120"/>
    </w:pPr>
    <w:rPr>
      <w:rFonts w:ascii="Calibri" w:hAnsi="Calibri"/>
      <w:color w:val="333333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Andrej</dc:creator>
  <cp:keywords>24-Kantfest 2026</cp:keywords>
  <dc:description>generated by python-docx</dc:description>
  <cp:lastModifiedBy>Peter Andrej</cp:lastModifiedBy>
  <cp:revision>3</cp:revision>
  <dcterms:created xsi:type="dcterms:W3CDTF">2026-06-02T10:35:00Z</dcterms:created>
  <dcterms:modified xsi:type="dcterms:W3CDTF">2026-06-02T15:04:00Z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49d6b539-1a61-4599-97b9-6e117147479b</vt:lpwstr>
  </property>
</Properties>
</file>